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Gerund and Infinitive – Summary</w:t>
      </w:r>
    </w:p>
    <w:p/>
    <w:p>
      <w:r>
        <w:t>1) What is a Gerund?</w:t>
      </w:r>
    </w:p>
    <w:p>
      <w:r>
        <w:t>A gerund is the -ing form of a verb used as a noun.</w:t>
      </w:r>
    </w:p>
    <w:p>
      <w:r>
        <w:t>Example: Swimming is fun.</w:t>
      </w:r>
    </w:p>
    <w:p/>
    <w:p>
      <w:r>
        <w:t>Common verbs followed by gerund:</w:t>
      </w:r>
    </w:p>
    <w:p>
      <w:r>
        <w:t>enjoy, like, love, hate, avoid, finish, suggest, stop, keep, mind</w:t>
      </w:r>
    </w:p>
    <w:p>
      <w:r>
        <w:t>Example: I enjoy reading.</w:t>
      </w:r>
    </w:p>
    <w:p/>
    <w:p>
      <w:r>
        <w:t>2) What is an Infinitive?</w:t>
      </w:r>
    </w:p>
    <w:p>
      <w:r>
        <w:t>An infinitive is “to + base verb”.</w:t>
      </w:r>
    </w:p>
    <w:p>
      <w:r>
        <w:t>Example: I want to sleep.</w:t>
      </w:r>
    </w:p>
    <w:p/>
    <w:p>
      <w:r>
        <w:t>Common verbs followed by infinitive:</w:t>
      </w:r>
    </w:p>
    <w:p>
      <w:r>
        <w:t>want, need, decide, plan, hope, learn, try, promise, agree, refuse</w:t>
      </w:r>
    </w:p>
    <w:p>
      <w:r>
        <w:t>Example: She decided to study.</w:t>
      </w:r>
    </w:p>
    <w:p/>
    <w:p>
      <w:r>
        <w:t>3) Verbs that can use both (gerund or infinitive):</w:t>
      </w:r>
    </w:p>
    <w:p>
      <w:r>
        <w:t>like, love, hate, start, begin, prefer</w:t>
      </w:r>
    </w:p>
    <w:p>
      <w:r>
        <w:t>Example:</w:t>
      </w:r>
    </w:p>
    <w:p>
      <w:r>
        <w:t>I like reading.</w:t>
      </w:r>
    </w:p>
    <w:p>
      <w:r>
        <w:t>I like to read.</w:t>
      </w:r>
    </w:p>
    <w:p/>
    <w:p>
      <w:r>
        <w:t>4) Important difference:</w:t>
      </w:r>
    </w:p>
    <w:p>
      <w:r>
        <w:t>stop + gerund = stop the activity</w:t>
      </w:r>
    </w:p>
    <w:p>
      <w:r>
        <w:t>Example: He stopped smoking. (He quit.)</w:t>
      </w:r>
    </w:p>
    <w:p/>
    <w:p>
      <w:r>
        <w:t>stop + infinitive = stop in order to do something</w:t>
      </w:r>
    </w:p>
    <w:p>
      <w:r>
        <w:t>Example: He stopped to smoke. (He paused for a cigarette.)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